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Flocons Blanc Qui Tombe Du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Couleur De La Chapeau De Pere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Tres _____ Cette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Couleur Tu As Quand Tu Melanger Bleu Et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Utiliser Par Pere Noel Pour Transporter Tout Les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Celebration Sur Decembre 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Saison Qui Commence Sur Le 21 Decembre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Petit Personnes Qui Aident Pere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Petit Surpris Tu Recois Sur Noel et Ton Anniversaire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Animaux Qui Tirez La Traineau De Pere Noel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Noel</dc:title>
  <dcterms:created xsi:type="dcterms:W3CDTF">2021-10-11T12:40:21Z</dcterms:created>
  <dcterms:modified xsi:type="dcterms:W3CDTF">2021-10-11T12:40:21Z</dcterms:modified>
</cp:coreProperties>
</file>