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Mots Croisés Français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quand vous obtenez moins de 60 sur un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opposé de difficile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l'opposé d'utile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comment vous dites que vous n'aimez pas beaucoup quelque chose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cette étude a beaucoup à voir avec une carte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 que font les professeurs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 premier jour du week-end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vous utilisez des produits chimiques dans cette classe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où tu apprends à l'école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premier point de la journée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l'opposé d'utile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où tu déjeunes à l'école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 que vous gagnez quand vous avez terminé le lycée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 que l'enseignant vous donne à travailler à la maison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oppose de le contraire de la haine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Croisés Français</dc:title>
  <dcterms:created xsi:type="dcterms:W3CDTF">2021-10-11T12:40:10Z</dcterms:created>
  <dcterms:modified xsi:type="dcterms:W3CDTF">2021-10-11T12:40:10Z</dcterms:modified>
</cp:coreProperties>
</file>