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- La Nourriture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snack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 pas du tout 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souvent verte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la demande à la fin du repas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Sandwich au jambon et au fromage toasté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Pour le serveur/serveuse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peux être 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me boit beaucoup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les mange surtout au petit-déjeuner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mélange de farine et 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très bon!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en met dans les céréales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suis faite avec des oeufs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peux être sucrée ou salée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France en a presque autant qu'il y a de jours dans une 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L'opposé de manger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- La Nourriture </dc:title>
  <dcterms:created xsi:type="dcterms:W3CDTF">2022-09-03T16:58:34Z</dcterms:created>
  <dcterms:modified xsi:type="dcterms:W3CDTF">2022-09-03T16:58:34Z</dcterms:modified>
</cp:coreProperties>
</file>