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(La vérité Sur l'Affaire des 3 Petits Couchons)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est-ce qu'il a voulu faire un gateau pour?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Ses voisins ont été les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matériel que la troisième a utilisé pour faire son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le loup a parti du maison, il a été très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protagonsite a été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troisième couchon lui a fait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maison de la premier couchon a été construit des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 fin, le loup a été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Les 3 petits couchons sont les _____ du loup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Qu'est-ce que le loup a pris, sur son voyage pour obtenir la sucre?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matériel que la deuxième couchon utilisé pour faire son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 trois petits couchons ont été les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Combien des couchons est-ce qu'il a rencontré?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loup a essayé de _____ la porte de la maison du troisième loup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loup a dit qur le troisième couchon a été le _____ de la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loup a _____, _____, _____, et éternué un bon 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"Le Grand _____ Loup"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couchon, _____couchon, vous êtes là?"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le troisième couchon a appelé le grand-maman du loup vieux, le loup a perdu un peu de son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loup a eu un besoin de sucre pour faire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"Je suis en train de me raser les _____ de mon petit menton"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 qu'il a fait sur la porte des 3 petits couchons?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 du son rhume, le loup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Qu'est-ce que le loup a eu un besoin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loup a éternué beaucoup car de son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(La vérité Sur l'Affaire des 3 Petits Couchons)</dc:title>
  <dcterms:created xsi:type="dcterms:W3CDTF">2021-10-11T12:40:01Z</dcterms:created>
  <dcterms:modified xsi:type="dcterms:W3CDTF">2021-10-11T12:40:01Z</dcterms:modified>
</cp:coreProperties>
</file>