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- Les Biscuits Langue de Chat - Miam! Miam!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vanilla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whipped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Cat’s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let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wash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measuring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simmering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out,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baking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whisk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cream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- Les Biscuits Langue de Chat - Miam! Miam!</dc:title>
  <dcterms:created xsi:type="dcterms:W3CDTF">2021-10-11T12:40:23Z</dcterms:created>
  <dcterms:modified xsi:type="dcterms:W3CDTF">2021-10-11T12:40:23Z</dcterms:modified>
</cp:coreProperties>
</file>