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Mot 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vous aidez quelqu'un ou recevez de l'aide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mot descriptif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cuisinier professionnel, généralement le chef cuisinier dans un restaurant ou un hôtel.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French country house or castle often giving its name to wine made in its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Meuble permettant de ranger et de classer des livres.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histoire d'amour ou un amant secret ou illicite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vous ajoutez quelque chose ensemble pour obtenir autre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 ruminant à une ou deux bosses, à pelage laineux ; spécialement chameau à deux bosses, vivant en Asie (par opposition à dromadaire).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Indication du nom et du domicile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corde ou un fil velouté et touffeté, utilisé pour rogner les meubles et fabriquer des tapis et des vêtements.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avis pris de quelqu'un ou de quelque chose; le regard de quelqu'un ou quelque chose d'aussi intéressant ou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Phénomène météorologique lumineux en forme d'arc, présentant les couleurs du prisme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Mammifère cétacé de très grande taille (jusqu'à 20 m de long), dont la bouche est garnie de lames cornées (les fanons).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utilisé pour introduire quelque chose qui contraste avec ce qui a déjà été mentionné.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véhicule qui vient donner les premiers secours et vous précipiter à l'hôpital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Mot 1-60</dc:title>
  <dcterms:created xsi:type="dcterms:W3CDTF">2021-10-11T12:39:51Z</dcterms:created>
  <dcterms:modified xsi:type="dcterms:W3CDTF">2021-10-11T12:39:51Z</dcterms:modified>
</cp:coreProperties>
</file>