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Quel type d'animal de compagnie ont les Leblanc?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nom du détective?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Qu'est-ce que Suzanne a trouvé dans le placard?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Qui arrive à l'aéroport de Toronto?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Quelle est la saison quand l'histoire se déroule?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Qui finit en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Où est Suzanne?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Quelle couleur est le lac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Quel ingrédient dans la soupe?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Comment Suzanne a-t-elle échappé?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 était Mme Casimir?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Où Suzanne veut-elle voir avant de mourir?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Que trouvent Michel et Suzanne?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Qu'est-ce que le pigeon portait sur sa cheville?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note Suzanne écrit-elle?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Michel dit qu'il est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possède la serre?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Quel est le nom du chien Van Loot?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Qu'est-ce que l'héroïne est faite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Quel mois est-il quand Michel est en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Qu'est-ce que l'assistant utilise pour faire tomber la porte?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Que se passe-t-il au début de l'histoire?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Suzanne choisit-elle de mourir?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Quelle musique est-ce que Mr. Van Loot écoute?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Où se déroule l'histoire?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Mots Croisés</dc:title>
  <dcterms:created xsi:type="dcterms:W3CDTF">2021-10-10T23:44:37Z</dcterms:created>
  <dcterms:modified xsi:type="dcterms:W3CDTF">2021-10-10T23:44:37Z</dcterms:modified>
</cp:coreProperties>
</file>