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a beacoup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peinture sur le quai s'appelle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hotel s'appelle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Georges _____ Michel sur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Lolou est 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Michel et Suzanne est ____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Suzanne et Michel a une pique-nique ici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amie de Michel s'appelle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L'histoire prend place en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L'artiste de Mona Lisa s'appelle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chien s'appelle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Claude veut acheter  ____ hot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Michel habite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____ est sous le lit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2021-10-11T12:40:04Z</dcterms:created>
  <dcterms:modified xsi:type="dcterms:W3CDTF">2021-10-11T12:40:04Z</dcterms:modified>
</cp:coreProperties>
</file>