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de La Dentiste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me (brush) ______________ les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l' (story) ______________ d'une petite fille.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n'ai pas (hurt)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Ecoute-moi, tu ne (understand) ___________________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fillette et sa (mom) ____________ arrivent chez la dentiste.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dentiste n'a pas de (teeth)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 maman (says) ____________ que tu as mal aux 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Allez, (open) ________________ la bouche et fais AH 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Elle la regarde (smiling) 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(please) ___________________, je n'ai pas 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vais les regarder (now)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vais les (pull out) ______________ immédiatement.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Mais ma chérie, (that's enough) ______________ 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Elle (cries) ______________ et elle s'énerve.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La Dentiste</dc:title>
  <dcterms:created xsi:type="dcterms:W3CDTF">2021-10-11T12:39:45Z</dcterms:created>
  <dcterms:modified xsi:type="dcterms:W3CDTF">2021-10-11T12:39:45Z</dcterms:modified>
</cp:coreProperties>
</file>