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Croisés de Noël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mère de Jésus.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vacances en décembre.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dernier mois de l'année.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L'homme en costume rouge.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est suspendu au plafond___________.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Noël blanc.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 sommet du sapin de Noël.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Collation du Père Noël.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 de compagnie du Père Noël.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saison la plus froid.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 de Noël</dc:title>
  <dcterms:created xsi:type="dcterms:W3CDTF">2021-10-11T12:40:05Z</dcterms:created>
  <dcterms:modified xsi:type="dcterms:W3CDTF">2021-10-11T12:40:05Z</dcterms:modified>
</cp:coreProperties>
</file>