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l'environnement.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devons le faire pour aider notre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devons prendre soin de l'_____________.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Organismes vivants autres que les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fungus végétal qui pousse sur les murs, les rochers et les arbres.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Cela nous donne des choses comme du papier, des habitats,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animal qui laisse une trace de mucus pour la protection et qui a la peau 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______ a beaucoup des choses beaux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grande étoile qui nous fournit chaleur et lumière.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poisson marin long corps qui a une nageoire dorsale, des écailles dentaires et est un prédateur.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Chaque être vivant doit faire cela pour vivre.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_________ cause de mauvaises choses pour l'environnement: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organisme qui se nourrit d'autres organismes dans une chaîne alimentaire.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structure d'une forme de vie individuelle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système qui est formé par un environnement et des espèces.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animal qui ne mange pas de viande.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série d'événements qui se répètent dans le même 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que nous mangeons.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y a une _____ qui peut grimper.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insecte avec deux paires de grandes ailes transparentes et mange d'autres insectes volants.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liquide qui est nécessaire pour vivre.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l'environnement.</dc:title>
  <dcterms:created xsi:type="dcterms:W3CDTF">2022-08-05T20:06:36Z</dcterms:created>
  <dcterms:modified xsi:type="dcterms:W3CDTF">2022-08-05T20:06:36Z</dcterms:modified>
</cp:coreProperties>
</file>