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Croisés du Narnia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Elles __________ toi a l'aéroport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 __________ à la maison de mes amis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 ___________ très élégant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Vous êtes __________ à cela maintenant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Elle a lâché un bruit de tonnerre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Les escalier ___________ bruit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 m'avais __________ à la nourriture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Les fleurs sont __________ par les enfants chaque printemps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 tu besoin d'aide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 je n'aime pas toi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 me __________ vers l'épicerie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Ils ont été __________ pour plus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 progrès de jeu a été heureusement 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 __________ fait 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Elle est l'__________ de tout 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 ___________ la trempette pour la fette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__________ dans son chaise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vous avez ce très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Elle tiré __________ sur sa manche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feu __________ joyeusement en arrière-plan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 du Narnia</dc:title>
  <dcterms:created xsi:type="dcterms:W3CDTF">2021-10-11T12:39:38Z</dcterms:created>
  <dcterms:modified xsi:type="dcterms:W3CDTF">2021-10-11T12:39:38Z</dcterms:modified>
</cp:coreProperties>
</file>