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 praticien qualifié en médecine; un physicien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une petite route menant d'une voie publique à une maison ou à un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 bâtiment tranquille où les gens vont lire des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 endroit où vivent les princesses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jeune mouton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le contraire de l'ange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Une personne qui cuisine votre nourriture dans les restaurants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Une pièce ou un bâtiment dans lequel des biens sont fabriqués ou réparés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 certain nombre de personnes ou de choses proches les unes des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Quand quelqu'un se sent 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 acte de demander poliment ou formellement pour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grande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 groupe de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 viande qui vient d'un cochon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 petit être imaginaire de forme humaine qui a des pouvoirs magiques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2021-10-11T12:40:06Z</dcterms:created>
  <dcterms:modified xsi:type="dcterms:W3CDTF">2021-10-11T12:40:06Z</dcterms:modified>
</cp:coreProperties>
</file>