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Mots Croisés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 on toast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perfect home for a sponge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go to the forest and collect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Yes, its cereal first then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sip of the day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Let them eat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Rashers, __________ and eggs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slowest meal you will ever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orange vegetable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are as red as a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Croisés</dc:title>
  <dcterms:created xsi:type="dcterms:W3CDTF">2021-10-11T12:40:08Z</dcterms:created>
  <dcterms:modified xsi:type="dcterms:W3CDTF">2021-10-11T12:40:08Z</dcterms:modified>
</cp:coreProperties>
</file>