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mois de noël.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L'anniversaire de Jésus.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fait froid et il neige, en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______, aujourd'hui, demain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dernier mois d'école.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y a douze ______ dans une année.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premier janvier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______ est la dernière partie du jour.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y a dix ans dans une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saison quand il fait plus chaud.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vingt-quatre décembre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mois avant mars.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premier juillet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est le dernier jour de la semaine.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septième mois de l'an.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Sept jours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y a vingt quatre heures dans un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 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 y a soixante ___________ dans une minute.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 est le premier jour de la semaine.</w:t>
            </w:r>
          </w:p>
        </w:tc>
      </w:tr>
    </w:tbl>
    <w:p>
      <w:pPr>
        <w:pStyle w:val="WordBankMedium"/>
      </w:pPr>
      <w:r>
        <w:t xml:space="preserve">   jour    </w:t>
      </w:r>
      <w:r>
        <w:t xml:space="preserve">   juillet    </w:t>
      </w:r>
      <w:r>
        <w:t xml:space="preserve">   hiver    </w:t>
      </w:r>
      <w:r>
        <w:t xml:space="preserve">   jour de l'an    </w:t>
      </w:r>
      <w:r>
        <w:t xml:space="preserve">   hier    </w:t>
      </w:r>
      <w:r>
        <w:t xml:space="preserve">   mois    </w:t>
      </w:r>
      <w:r>
        <w:t xml:space="preserve">   un siécle    </w:t>
      </w:r>
      <w:r>
        <w:t xml:space="preserve">   lundi    </w:t>
      </w:r>
      <w:r>
        <w:t xml:space="preserve">   février     </w:t>
      </w:r>
      <w:r>
        <w:t xml:space="preserve">   été    </w:t>
      </w:r>
      <w:r>
        <w:t xml:space="preserve">   décembre    </w:t>
      </w:r>
      <w:r>
        <w:t xml:space="preserve">   nuit    </w:t>
      </w:r>
      <w:r>
        <w:t xml:space="preserve">   une semaine    </w:t>
      </w:r>
      <w:r>
        <w:t xml:space="preserve">   veille de noël    </w:t>
      </w:r>
      <w:r>
        <w:t xml:space="preserve">   dimanche    </w:t>
      </w:r>
      <w:r>
        <w:t xml:space="preserve">   décennie    </w:t>
      </w:r>
      <w:r>
        <w:t xml:space="preserve">   secondes    </w:t>
      </w:r>
      <w:r>
        <w:t xml:space="preserve">   jour du canada    </w:t>
      </w:r>
      <w:r>
        <w:t xml:space="preserve">   noël    </w:t>
      </w:r>
      <w:r>
        <w:t xml:space="preserve">   juin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</dc:title>
  <dcterms:created xsi:type="dcterms:W3CDTF">2021-10-11T12:40:13Z</dcterms:created>
  <dcterms:modified xsi:type="dcterms:W3CDTF">2021-10-11T12:40:13Z</dcterms:modified>
</cp:coreProperties>
</file>