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momie    </w:t>
      </w:r>
      <w:r>
        <w:t xml:space="preserve">   citrouille    </w:t>
      </w:r>
      <w:r>
        <w:t xml:space="preserve">   zombie    </w:t>
      </w:r>
      <w:r>
        <w:t xml:space="preserve">   frankenstein    </w:t>
      </w:r>
      <w:r>
        <w:t xml:space="preserve">   chauve-souris    </w:t>
      </w:r>
      <w:r>
        <w:t xml:space="preserve">   maison hontee    </w:t>
      </w:r>
      <w:r>
        <w:t xml:space="preserve">   sorciere    </w:t>
      </w:r>
      <w:r>
        <w:t xml:space="preserve">   loup    </w:t>
      </w:r>
      <w:r>
        <w:t xml:space="preserve">   vampire    </w:t>
      </w:r>
      <w:r>
        <w:t xml:space="preserve">   fantome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Halloween</dc:title>
  <dcterms:created xsi:type="dcterms:W3CDTF">2021-10-11T12:40:39Z</dcterms:created>
  <dcterms:modified xsi:type="dcterms:W3CDTF">2021-10-11T12:40:39Z</dcterms:modified>
</cp:coreProperties>
</file>