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Vocab (FRAL8)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L'ENSEIGNANTE ET TRES GENTILLE AVEC LES ______________ (STUDENTS)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 MERE M'A DONNER D'________________ POUR SORTIR DU MAISON AUJOURD'HUI (CONSENT)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AVEZ _____________ POUR ALLER AU LIT (PREPARE)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____________ toujours après la morte de sa mere (sob)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VAIS ______________ CHEZ MOI (REMAIN)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AVEZ _________________ MON CŒUR (SMASH)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CET PAPIER EST ___________________ (TYPEWRITTEN)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PERE A ___________________ MON ORDINATEUR (UNPLUG)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reine et le roi vivent dans une jolie ________________ (castle)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son ____________ (fault)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écrit touts ses secrets sur cet morceau de ____________ (paper)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DU TROUBLE A TROUVER LES ___________________ POUR MES PROBLEMS DE MATHS (SOLUTIONS)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notre ________________ est tellement gentille (teacher)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________________ LE SITUATION (ANALIZE)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ETES TRES _______________ DANS CET ROBE (EPATANT)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Vocab (FRAL8)</dc:title>
  <dcterms:created xsi:type="dcterms:W3CDTF">2021-10-11T12:40:05Z</dcterms:created>
  <dcterms:modified xsi:type="dcterms:W3CDTF">2021-10-11T12:40:05Z</dcterms:modified>
</cp:coreProperties>
</file>