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Entrecrosés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a échoué (p. 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considération, estime que l'on a pour qqn, qqch (p.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Circonscription ecclésiastique dont un curé, un pasteur a la charge. (p. 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riche ou luxueux (p.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voiture en mauvais état (p.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le voyant, pour l'avoir vu (p. 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enfant (p. 27)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bateau qui transporte les paquets (p.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Petit enfant. (p.23)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style musical très syncopé en vogue (p.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Descendre précipitamment. (p. 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 qui réalise une construction en maçonnnerie (p.14)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Entrecrosés</dc:title>
  <dcterms:created xsi:type="dcterms:W3CDTF">2021-10-11T12:40:35Z</dcterms:created>
  <dcterms:modified xsi:type="dcterms:W3CDTF">2021-10-11T12:40:35Z</dcterms:modified>
</cp:coreProperties>
</file>