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Fléchés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Perdu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ver de trop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mère à boire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Fleur bleue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Demi virage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Masque la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Lanceur d'alerte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Réservoir de limousine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Petit moustachu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Chaud si on le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Fait perdre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Riz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Vague à 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 homme d'exception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Au service de la reine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Vient du fond du coeur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si loin du comte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Demi Lovato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Pointe des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Parmi les faits d'hiver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Dessert Paris, Brest...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 évidant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Bourreau des coeurs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Couvre les arrières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Ville en Italie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Joue parfois les durs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Aux pieds ou aux pommes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N'est pas prêt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qu'on peut aborder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Étouffe-chrétien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Loin du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 Balzac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Minimum syndical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 se donne volontiers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Allongé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Coquillage léger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 l'a dans le baba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Fléchés Maison</dc:title>
  <dcterms:created xsi:type="dcterms:W3CDTF">2021-10-11T12:40:53Z</dcterms:created>
  <dcterms:modified xsi:type="dcterms:W3CDTF">2021-10-11T12:40:53Z</dcterms:modified>
</cp:coreProperties>
</file>