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cacher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just kidding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avoir peur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matter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escape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Francais</dc:title>
  <dcterms:created xsi:type="dcterms:W3CDTF">2021-10-11T12:40:50Z</dcterms:created>
  <dcterms:modified xsi:type="dcterms:W3CDTF">2021-10-11T12:40:50Z</dcterms:modified>
</cp:coreProperties>
</file>