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quoi tu recois tes notes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 transport d'electricité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quoi tu fait les bottes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l'animal le plus grand de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homonym de chaine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Autrefois, tige de suif, de résine ou de toute autre matière grasse et combustible, entourant une mèche.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quelque chose qui entoure ta cours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Phénomène météorologique lumineux en forme d'arc, présentant les couleurs du prisme.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vole les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véhicule d'urgence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méthode de mathématique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place avec beaucoup de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tu met tes vêtement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que tu assois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ne peux pas voir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Francais</dc:title>
  <dcterms:created xsi:type="dcterms:W3CDTF">2021-10-11T12:40:23Z</dcterms:created>
  <dcterms:modified xsi:type="dcterms:W3CDTF">2021-10-11T12:40:23Z</dcterms:modified>
</cp:coreProperties>
</file>