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Medievals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marit de la dama que està tenint una relació adúltera amb un trobador.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que anava per les corts dels prínceps, pels castells dels senyors, per les festes públiques... cantant cançons, ballant i fent jocs.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És el primer que escriu narrativa en català amb finalitat didàctica i religiosa.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 escriure el llibre del rei Pere d’Aragó.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 escriure o dictar el Llibre dels Feits, es un llibre de estil autobiogràfic.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Composició poètica breu que serveix de lletra a una cançó popular. Sinònim d’estrofa.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Tipus de cançó que explica el amor entre una pastora/pagesa i un cavaller.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És la cobla del final.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Llibre escrit per Ramon Llull sobre la meditació mística.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Tipus de cançó que consisteix en l’atac personal o propaganda política.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Medievals </dc:title>
  <dcterms:created xsi:type="dcterms:W3CDTF">2021-10-11T12:40:19Z</dcterms:created>
  <dcterms:modified xsi:type="dcterms:W3CDTF">2021-10-11T12:40:19Z</dcterms:modified>
</cp:coreProperties>
</file>