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Melangers</w:t>
      </w:r>
    </w:p>
    <w:p>
      <w:pPr>
        <w:pStyle w:val="Questions"/>
      </w:pPr>
      <w:r>
        <w:t xml:space="preserve">1. CYBRNEIAOL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RLAGNOEUB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CITAPAENI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ASITEEMRS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EOFRPESSREU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TXOISANE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ORNCTUUCDE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ADSDEN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VANAT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SHEOR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UOEJSEU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COTDREU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NTAESETTD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NSSDATRAGIN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EPERLUR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ADRREO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ODEARNNRP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QANUTRAE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EQCUAH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ERUSUISPL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Melangers</dc:title>
  <dcterms:created xsi:type="dcterms:W3CDTF">2021-10-11T12:39:51Z</dcterms:created>
  <dcterms:modified xsi:type="dcterms:W3CDTF">2021-10-11T12:39:51Z</dcterms:modified>
</cp:coreProperties>
</file>