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Mêlés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AVOIR BIEN    </w:t>
      </w:r>
      <w:r>
        <w:t xml:space="preserve">   AVOIR JEUNE    </w:t>
      </w:r>
      <w:r>
        <w:t xml:space="preserve">   AVOIR CHAUD    </w:t>
      </w:r>
      <w:r>
        <w:t xml:space="preserve">   SE SOUVENIR    </w:t>
      </w:r>
      <w:r>
        <w:t xml:space="preserve">   SE TAIRE    </w:t>
      </w:r>
      <w:r>
        <w:t xml:space="preserve">   SE LEVER    </w:t>
      </w:r>
      <w:r>
        <w:t xml:space="preserve">   POUQUOI    </w:t>
      </w:r>
      <w:r>
        <w:t xml:space="preserve">   QU'EST CE QUE    </w:t>
      </w:r>
      <w:r>
        <w:t xml:space="preserve">   OU QUI    </w:t>
      </w:r>
      <w:r>
        <w:t xml:space="preserve">   NE JAMAIS    </w:t>
      </w:r>
      <w:r>
        <w:t xml:space="preserve">   NE PAS    </w:t>
      </w:r>
      <w:r>
        <w:t xml:space="preserve">   ELLE AVOIR    </w:t>
      </w:r>
      <w:r>
        <w:t xml:space="preserve">   IL ALLER    </w:t>
      </w:r>
      <w:r>
        <w:t xml:space="preserve">   TU ÊTRE    </w:t>
      </w:r>
      <w:r>
        <w:t xml:space="preserve">   JE DESCENDRE    </w:t>
      </w:r>
      <w:r>
        <w:t xml:space="preserve">   ELLES ATTENDRE    </w:t>
      </w:r>
      <w:r>
        <w:t xml:space="preserve">   ILS VENDRE    </w:t>
      </w:r>
      <w:r>
        <w:t xml:space="preserve">   VOUS GRANDIR    </w:t>
      </w:r>
      <w:r>
        <w:t xml:space="preserve">   NOUS FINIR    </w:t>
      </w:r>
      <w:r>
        <w:t xml:space="preserve">   ELLE CHOISIR    </w:t>
      </w:r>
      <w:r>
        <w:t xml:space="preserve">   Il NAGER    </w:t>
      </w:r>
      <w:r>
        <w:t xml:space="preserve">   TU DEMANDER    </w:t>
      </w:r>
      <w:r>
        <w:t xml:space="preserve">   JE JOUER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</dc:title>
  <dcterms:created xsi:type="dcterms:W3CDTF">2021-10-11T12:40:26Z</dcterms:created>
  <dcterms:modified xsi:type="dcterms:W3CDTF">2021-10-11T12:40:26Z</dcterms:modified>
</cp:coreProperties>
</file>