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Mêlés Pour Êcole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cassette    </w:t>
      </w:r>
      <w:r>
        <w:t xml:space="preserve">   cahier    </w:t>
      </w:r>
      <w:r>
        <w:t xml:space="preserve">   cours    </w:t>
      </w:r>
      <w:r>
        <w:t xml:space="preserve">   classeur    </w:t>
      </w:r>
      <w:r>
        <w:t xml:space="preserve">   test    </w:t>
      </w:r>
      <w:r>
        <w:t xml:space="preserve">   salle de classe    </w:t>
      </w:r>
      <w:r>
        <w:t xml:space="preserve">   professeur    </w:t>
      </w:r>
      <w:r>
        <w:t xml:space="preserve">   devoirs    </w:t>
      </w:r>
      <w:r>
        <w:t xml:space="preserve">   ordinateur    </w:t>
      </w:r>
      <w:r>
        <w:t xml:space="preserve">   colle    </w:t>
      </w:r>
      <w:r>
        <w:t xml:space="preserve">   livre    </w:t>
      </w:r>
      <w:r>
        <w:t xml:space="preserve">   tableau    </w:t>
      </w:r>
      <w:r>
        <w:t xml:space="preserve">   pupitre    </w:t>
      </w:r>
      <w:r>
        <w:t xml:space="preserve">   stylo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 Pour Êcole</dc:title>
  <dcterms:created xsi:type="dcterms:W3CDTF">2021-10-11T12:39:34Z</dcterms:created>
  <dcterms:modified xsi:type="dcterms:W3CDTF">2021-10-11T12:39:34Z</dcterms:modified>
</cp:coreProperties>
</file>