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a rayer "La familia de miguel"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mama luisa    </w:t>
      </w:r>
      <w:r>
        <w:t xml:space="preserve">   miguel    </w:t>
      </w:r>
      <w:r>
        <w:t xml:space="preserve">   tia carmen    </w:t>
      </w:r>
      <w:r>
        <w:t xml:space="preserve">   manny    </w:t>
      </w:r>
      <w:r>
        <w:t xml:space="preserve">   benny    </w:t>
      </w:r>
      <w:r>
        <w:t xml:space="preserve">   tia gloria    </w:t>
      </w:r>
      <w:r>
        <w:t xml:space="preserve">   papa franco    </w:t>
      </w:r>
      <w:r>
        <w:t xml:space="preserve">   mama elena    </w:t>
      </w:r>
      <w:r>
        <w:t xml:space="preserve">   papa julio    </w:t>
      </w:r>
      <w:r>
        <w:t xml:space="preserve">   tio oscar    </w:t>
      </w:r>
      <w:r>
        <w:t xml:space="preserve">   tio felipe    </w:t>
      </w:r>
      <w:r>
        <w:t xml:space="preserve">   tia rosita    </w:t>
      </w:r>
      <w:r>
        <w:t xml:space="preserve">   tia victoria    </w:t>
      </w:r>
      <w:r>
        <w:t xml:space="preserve">   ernesto de la cruz    </w:t>
      </w:r>
      <w:r>
        <w:t xml:space="preserve">   abel    </w:t>
      </w:r>
      <w:r>
        <w:t xml:space="preserve">   rosa    </w:t>
      </w:r>
      <w:r>
        <w:t xml:space="preserve">   mama coco    </w:t>
      </w:r>
      <w:r>
        <w:t xml:space="preserve">   tio berto    </w:t>
      </w:r>
      <w:r>
        <w:t xml:space="preserve">   papa enrique    </w:t>
      </w:r>
      <w:r>
        <w:t xml:space="preserve">   Papa Hector    </w:t>
      </w:r>
      <w:r>
        <w:t xml:space="preserve">   coco    </w:t>
      </w:r>
      <w:r>
        <w:t xml:space="preserve">   mama imelda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a rayer "La familia de miguel"</dc:title>
  <dcterms:created xsi:type="dcterms:W3CDTF">2021-10-11T12:40:40Z</dcterms:created>
  <dcterms:modified xsi:type="dcterms:W3CDTF">2021-10-11T12:40:40Z</dcterms:modified>
</cp:coreProperties>
</file>