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caches --Ma famille aime manger....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BIFTECK    </w:t>
      </w:r>
      <w:r>
        <w:t xml:space="preserve">   COTELETTES    </w:t>
      </w:r>
      <w:r>
        <w:t xml:space="preserve">   FRITES    </w:t>
      </w:r>
      <w:r>
        <w:t xml:space="preserve">   FRUITS    </w:t>
      </w:r>
      <w:r>
        <w:t xml:space="preserve">   HAMBURGER    </w:t>
      </w:r>
      <w:r>
        <w:t xml:space="preserve">   JAMBON    </w:t>
      </w:r>
      <w:r>
        <w:t xml:space="preserve">   LEGUMES    </w:t>
      </w:r>
      <w:r>
        <w:t xml:space="preserve">   MACARONI    </w:t>
      </w:r>
      <w:r>
        <w:t xml:space="preserve">   PATES    </w:t>
      </w:r>
      <w:r>
        <w:t xml:space="preserve">   PIZZA    </w:t>
      </w:r>
      <w:r>
        <w:t xml:space="preserve">   POISSON    </w:t>
      </w:r>
      <w:r>
        <w:t xml:space="preserve">   POULET    </w:t>
      </w:r>
      <w:r>
        <w:t xml:space="preserve">   SALADE    </w:t>
      </w:r>
      <w:r>
        <w:t xml:space="preserve">   SANDWICH    </w:t>
      </w:r>
      <w:r>
        <w:t xml:space="preserve">   SPAGHETTIS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caches --Ma famille aime manger....</dc:title>
  <dcterms:created xsi:type="dcterms:W3CDTF">2021-10-11T12:40:50Z</dcterms:created>
  <dcterms:modified xsi:type="dcterms:W3CDTF">2021-10-11T12:40:50Z</dcterms:modified>
</cp:coreProperties>
</file>