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cachés Vençois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Villeneuve    </w:t>
      </w:r>
      <w:r>
        <w:t xml:space="preserve">   Croix    </w:t>
      </w:r>
      <w:r>
        <w:t xml:space="preserve">   Col    </w:t>
      </w:r>
      <w:r>
        <w:t xml:space="preserve">   Sine    </w:t>
      </w:r>
      <w:r>
        <w:t xml:space="preserve">   Elise    </w:t>
      </w:r>
      <w:r>
        <w:t xml:space="preserve">   Ara    </w:t>
      </w:r>
      <w:r>
        <w:t xml:space="preserve">   Eveche    </w:t>
      </w:r>
      <w:r>
        <w:t xml:space="preserve">   Saintpons    </w:t>
      </w:r>
      <w:r>
        <w:t xml:space="preserve">   Marsvintius    </w:t>
      </w:r>
      <w:r>
        <w:t xml:space="preserve">   Pioulier    </w:t>
      </w:r>
      <w:r>
        <w:t xml:space="preserve">   Ida    </w:t>
      </w:r>
      <w:r>
        <w:t xml:space="preserve">   Anne    </w:t>
      </w:r>
      <w:r>
        <w:t xml:space="preserve">   Colombe    </w:t>
      </w:r>
      <w:r>
        <w:t xml:space="preserve">   Raphaël    </w:t>
      </w:r>
      <w:r>
        <w:t xml:space="preserve">   Farnese    </w:t>
      </w:r>
      <w:r>
        <w:t xml:space="preserve">   Allart    </w:t>
      </w:r>
      <w:r>
        <w:t xml:space="preserve">   Crottons    </w:t>
      </w:r>
      <w:r>
        <w:t xml:space="preserve">   Lambert    </w:t>
      </w:r>
      <w:r>
        <w:t xml:space="preserve">   Baric    </w:t>
      </w:r>
      <w:r>
        <w:t xml:space="preserve">   Crozals    </w:t>
      </w:r>
      <w:r>
        <w:t xml:space="preserve">   Rosaire    </w:t>
      </w:r>
      <w:r>
        <w:t xml:space="preserve">   Veran    </w:t>
      </w:r>
      <w:r>
        <w:t xml:space="preserve">   Prosper    </w:t>
      </w:r>
      <w:r>
        <w:t xml:space="preserve">   Surian    </w:t>
      </w:r>
      <w:r>
        <w:t xml:space="preserve">   Godeau    </w:t>
      </w:r>
      <w:r>
        <w:t xml:space="preserve">   Remparts    </w:t>
      </w:r>
      <w:r>
        <w:t xml:space="preserve">   Severus    </w:t>
      </w:r>
      <w:r>
        <w:t xml:space="preserve">   Baous    </w:t>
      </w:r>
      <w:r>
        <w:t xml:space="preserve">   Episcopale    </w:t>
      </w:r>
      <w:r>
        <w:t xml:space="preserve">   Peyra    </w:t>
      </w:r>
      <w:r>
        <w:t xml:space="preserve">   Hugues    </w:t>
      </w:r>
      <w:r>
        <w:t xml:space="preserve">   Arman    </w:t>
      </w:r>
      <w:r>
        <w:t xml:space="preserve">   Dufy    </w:t>
      </w:r>
      <w:r>
        <w:t xml:space="preserve">   Pénitents    </w:t>
      </w:r>
      <w:r>
        <w:t xml:space="preserve">   Freinet    </w:t>
      </w:r>
      <w:r>
        <w:t xml:space="preserve">   Einesy    </w:t>
      </w:r>
      <w:r>
        <w:t xml:space="preserve">   Fontaine    </w:t>
      </w:r>
      <w:r>
        <w:t xml:space="preserve">   Lavoir    </w:t>
      </w:r>
      <w:r>
        <w:t xml:space="preserve">   Malvan    </w:t>
      </w:r>
      <w:r>
        <w:t xml:space="preserve">   Alexandrine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cachés Vençois</dc:title>
  <dcterms:created xsi:type="dcterms:W3CDTF">2021-10-11T12:40:59Z</dcterms:created>
  <dcterms:modified xsi:type="dcterms:W3CDTF">2021-10-11T12:40:59Z</dcterms:modified>
</cp:coreProperties>
</file>