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cachés acadien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Aboiteaux    </w:t>
      </w:r>
      <w:r>
        <w:t xml:space="preserve">   Acadie    </w:t>
      </w:r>
      <w:r>
        <w:t xml:space="preserve">   Agriculture    </w:t>
      </w:r>
      <w:r>
        <w:t xml:space="preserve">   Apiculture    </w:t>
      </w:r>
      <w:r>
        <w:t xml:space="preserve">   Beausoleil    </w:t>
      </w:r>
      <w:r>
        <w:t xml:space="preserve">   Champlain    </w:t>
      </w:r>
      <w:r>
        <w:t xml:space="preserve">   Chapelet    </w:t>
      </w:r>
      <w:r>
        <w:t xml:space="preserve">   Cuillères    </w:t>
      </w:r>
      <w:r>
        <w:t xml:space="preserve">   Déportation    </w:t>
      </w:r>
      <w:r>
        <w:t xml:space="preserve">   Ferme    </w:t>
      </w:r>
      <w:r>
        <w:t xml:space="preserve">   Gigue    </w:t>
      </w:r>
      <w:r>
        <w:t xml:space="preserve">   Gouret    </w:t>
      </w:r>
      <w:r>
        <w:t xml:space="preserve">   Homard    </w:t>
      </w:r>
      <w:r>
        <w:t xml:space="preserve">   Jouets    </w:t>
      </w:r>
      <w:r>
        <w:t xml:space="preserve">   Longfellow    </w:t>
      </w:r>
      <w:r>
        <w:t xml:space="preserve">   Légende    </w:t>
      </w:r>
      <w:r>
        <w:t xml:space="preserve">   Marais    </w:t>
      </w:r>
      <w:r>
        <w:t xml:space="preserve">   Morue    </w:t>
      </w:r>
      <w:r>
        <w:t xml:space="preserve">   Musique    </w:t>
      </w:r>
      <w:r>
        <w:t xml:space="preserve">   Pêche    </w:t>
      </w:r>
      <w:r>
        <w:t xml:space="preserve">   Sports    </w:t>
      </w:r>
      <w:r>
        <w:t xml:space="preserve">   Toupies    </w:t>
      </w:r>
      <w:r>
        <w:t xml:space="preserve">   Tricot    </w:t>
      </w:r>
      <w:r>
        <w:t xml:space="preserve">   Voyage    </w:t>
      </w:r>
      <w:r>
        <w:t xml:space="preserve">   École    </w:t>
      </w:r>
      <w:r>
        <w:t xml:space="preserve">   Éducation    </w:t>
      </w:r>
      <w:r>
        <w:t xml:space="preserve">   Évangéline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cachés acadien</dc:title>
  <dcterms:created xsi:type="dcterms:W3CDTF">2021-10-11T12:40:47Z</dcterms:created>
  <dcterms:modified xsi:type="dcterms:W3CDTF">2021-10-11T12:40:47Z</dcterms:modified>
</cp:coreProperties>
</file>