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Mots cachés d'Halloween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bonbons    </w:t>
      </w:r>
      <w:r>
        <w:t xml:space="preserve">   vampire    </w:t>
      </w:r>
      <w:r>
        <w:t xml:space="preserve">   cimetière    </w:t>
      </w:r>
      <w:r>
        <w:t xml:space="preserve">   perruque    </w:t>
      </w:r>
      <w:r>
        <w:t xml:space="preserve">   se déguiser    </w:t>
      </w:r>
      <w:r>
        <w:t xml:space="preserve">   maquillage    </w:t>
      </w:r>
      <w:r>
        <w:t xml:space="preserve">   bougie    </w:t>
      </w:r>
      <w:r>
        <w:t xml:space="preserve">   squelette    </w:t>
      </w:r>
      <w:r>
        <w:t xml:space="preserve">   sorcière    </w:t>
      </w:r>
      <w:r>
        <w:t xml:space="preserve">   loup-garou    </w:t>
      </w:r>
      <w:r>
        <w:t xml:space="preserve">   fantôme    </w:t>
      </w:r>
      <w:r>
        <w:t xml:space="preserve">   effrayant    </w:t>
      </w:r>
      <w:r>
        <w:t xml:space="preserve">   automne    </w:t>
      </w:r>
      <w:r>
        <w:t xml:space="preserve">   potiron    </w:t>
      </w:r>
      <w:r>
        <w:t xml:space="preserve">   araignée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cachés d'Halloween</dc:title>
  <dcterms:created xsi:type="dcterms:W3CDTF">2021-10-11T12:40:35Z</dcterms:created>
  <dcterms:modified xsi:type="dcterms:W3CDTF">2021-10-11T12:40:35Z</dcterms:modified>
</cp:coreProperties>
</file>