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cachés de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SYMBOLE    </w:t>
      </w:r>
      <w:r>
        <w:t xml:space="preserve">   SIGNE    </w:t>
      </w:r>
      <w:r>
        <w:t xml:space="preserve">   PRIERE    </w:t>
      </w:r>
      <w:r>
        <w:t xml:space="preserve">   PHARAON    </w:t>
      </w:r>
      <w:r>
        <w:t xml:space="preserve">   PENSIONNATS    </w:t>
      </w:r>
      <w:r>
        <w:t xml:space="preserve">   PARABOLE    </w:t>
      </w:r>
      <w:r>
        <w:t xml:space="preserve">   MOISE    </w:t>
      </w:r>
      <w:r>
        <w:t xml:space="preserve">   JUSTICE    </w:t>
      </w:r>
      <w:r>
        <w:t xml:space="preserve">   JESUS    </w:t>
      </w:r>
      <w:r>
        <w:t xml:space="preserve">   GENESE    </w:t>
      </w:r>
      <w:r>
        <w:t xml:space="preserve">   EXODE    </w:t>
      </w:r>
      <w:r>
        <w:t xml:space="preserve">   EGLISE    </w:t>
      </w:r>
      <w:r>
        <w:t xml:space="preserve">   DIEU    </w:t>
      </w:r>
      <w:r>
        <w:t xml:space="preserve">   CULTURE    </w:t>
      </w:r>
      <w:r>
        <w:t xml:space="preserve">   BIBLE    </w:t>
      </w:r>
      <w:r>
        <w:t xml:space="preserve">   AMOUR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cachés de religion</dc:title>
  <dcterms:created xsi:type="dcterms:W3CDTF">2021-10-11T12:39:55Z</dcterms:created>
  <dcterms:modified xsi:type="dcterms:W3CDTF">2021-10-11T12:39:55Z</dcterms:modified>
</cp:coreProperties>
</file>