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clés: page 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Mélange avec un émulsifiant empêche gouttelettes de réunir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volume défini, mais pas de forme définie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Dont la structure, la qualité ou le type est uniforme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qui peut être dissous dans un solvant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 forme ni volume définis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Mélange avec des substance que ont peut voir avec l'œil 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Mélange hétérogène avec des particules qui se dépose lentement juste après de être mélangées.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partie distincte d'un mélange mécanique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Caractéristique qui décrit une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substance qui peut dissous des autres substances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quantité de temps que sa prend une soluté et un solvant de créer une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Capacite de être dissous dans un solvant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matière composée d'un seul type de particules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forme et un volume définis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action de brasser ou de mélanger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combinaison de deux substance ou plus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Composé des parties mélanger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Mélange hétérogène avec les particules restent en suspension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clés: page 39</dc:title>
  <dcterms:created xsi:type="dcterms:W3CDTF">2021-10-11T12:39:36Z</dcterms:created>
  <dcterms:modified xsi:type="dcterms:W3CDTF">2021-10-11T12:39:36Z</dcterms:modified>
</cp:coreProperties>
</file>