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personnalisé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beurre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 du fromage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allumeur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 verre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fais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fait sois même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4 qui font la paire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bleu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 met à 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n'est pas carré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tourne au vulgaire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espacées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18650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barre tout  le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dans la SX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 en croix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physiologique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affichage peu gourmand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chipset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rend étanche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blog de potos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cerveau de 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 1</dc:title>
  <dcterms:created xsi:type="dcterms:W3CDTF">2021-10-11T12:40:32Z</dcterms:created>
  <dcterms:modified xsi:type="dcterms:W3CDTF">2021-10-11T12:40:32Z</dcterms:modified>
</cp:coreProperties>
</file>