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 pour les ressources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la localisation qui tu peux trouvé par utiliser longitude et latitude ou un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un ressource régénére qui est très utile pour les humains comme les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comme huile et tu peux utiliser pour un voiture. Cet un ressource non renouvelable et c'est très commun dans L'Alberta.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la localisation qui tout les personnes sens et tu peux utiliser ça pour trouvé l'autre endroit.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un ressource qui tu peux utiliser et ça régénére en même temps. Tu peux trouve ça dans l'environnement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les inventions utiles pour les humains qui utiliser l'électricité comme un 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y a beaucoup de ressource. Cet ressource est comme des arbres et l'eau. Cet matière présente dans la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 materiaux qui est solide et tu peux utiliser ça pour les ordinateurs ou les autres technologie. Tu peux trouvé ça dans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un division de la Terre comme Nord et Sud ou Est et Ouest.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un animaux qui habite dans l'eau et tu peux trouvé par pêche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un ressource renouvelable et est très important pour les humains, l'animaux et l'environnement.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 ressource non renouvelable et un grand source de énergie. C'est dans la terre et est extrait tout la temps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 pour les ressources</dc:title>
  <dcterms:created xsi:type="dcterms:W3CDTF">2021-10-11T12:39:38Z</dcterms:created>
  <dcterms:modified xsi:type="dcterms:W3CDTF">2021-10-11T12:39:38Z</dcterms:modified>
</cp:coreProperties>
</file>