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Mots croisée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Personne dont la personnalité a été façonnée par quelqu'un d'autre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C'est un déclaration écrite et publique par laquelle un gouvernement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Capacité qu'a quelque chose de produire certains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Qui peut être saisi par l'esprit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Secouer la tête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Être près  de sa fin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Bouleverser un lieu, le mettre sens dessus dessous : Les enfants ont chamboulé leur chambre.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Porter quelque chose à un niveau plus élevé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Zone sombre crée par un corps opaque qui intercepte les rayons lumineux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Bruit sourd et menaçant de certains animaux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effrayer les oiseaux du champs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Objet de dévotion consistant en une sorte de collier de grains enfilés, que l'on fait passer successivement entre ses doigts, en récitant certaines prières, notamment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Couvir quelque chose de tache de lumière, couleurs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Heuter quelqu'un le pousser jusqu'à lui faire perdre l'équilibre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Emballage léger à claire-voie monté par agrafage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trou creusé dans le sol et aménagé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rêvetement de sol ou des murs formé de carreaux de céramique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Attirer fortement quelqu'un, le tenir comme sous forme de charm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Un nom attribué à des créatures imaginaires et folkloriques souvent représentées sous la forme de lutins de petite taille.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croisée</dc:title>
  <dcterms:created xsi:type="dcterms:W3CDTF">2021-10-11T12:40:45Z</dcterms:created>
  <dcterms:modified xsi:type="dcterms:W3CDTF">2021-10-11T12:40:45Z</dcterms:modified>
</cp:coreProperties>
</file>