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Acheter    </w:t>
      </w:r>
      <w:r>
        <w:t xml:space="preserve">   Ajouter    </w:t>
      </w:r>
      <w:r>
        <w:t xml:space="preserve">   Bouger    </w:t>
      </w:r>
      <w:r>
        <w:t xml:space="preserve">   Chanter    </w:t>
      </w:r>
      <w:r>
        <w:t xml:space="preserve">   Chercher    </w:t>
      </w:r>
      <w:r>
        <w:t xml:space="preserve">   Danser    </w:t>
      </w:r>
      <w:r>
        <w:t xml:space="preserve">   Demarrer    </w:t>
      </w:r>
      <w:r>
        <w:t xml:space="preserve">   Etudier    </w:t>
      </w:r>
      <w:r>
        <w:t xml:space="preserve">   Installer    </w:t>
      </w:r>
      <w:r>
        <w:t xml:space="preserve">   Jeter    </w:t>
      </w:r>
      <w:r>
        <w:t xml:space="preserve">   Manger    </w:t>
      </w:r>
      <w:r>
        <w:t xml:space="preserve">   Marcher    </w:t>
      </w:r>
      <w:r>
        <w:t xml:space="preserve">   Melanger    </w:t>
      </w:r>
      <w:r>
        <w:t xml:space="preserve">   Monter    </w:t>
      </w:r>
      <w:r>
        <w:t xml:space="preserve">   Mouler    </w:t>
      </w:r>
      <w:r>
        <w:t xml:space="preserve">   Nager    </w:t>
      </w:r>
      <w:r>
        <w:t xml:space="preserve">   Oublier    </w:t>
      </w:r>
      <w:r>
        <w:t xml:space="preserve">   Publier    </w:t>
      </w:r>
      <w:r>
        <w:t xml:space="preserve">   Ramasser    </w:t>
      </w:r>
      <w:r>
        <w:t xml:space="preserve">   Regarder    </w:t>
      </w:r>
      <w:r>
        <w:t xml:space="preserve">   rester    </w:t>
      </w:r>
      <w:r>
        <w:t xml:space="preserve">   souhaiter    </w:t>
      </w:r>
      <w:r>
        <w:t xml:space="preserve">   Travailler    </w:t>
      </w:r>
      <w:r>
        <w:t xml:space="preserve">   Traverser    </w:t>
      </w:r>
      <w:r>
        <w:t xml:space="preserve">   Vexer    </w:t>
      </w:r>
      <w:r>
        <w:t xml:space="preserve">   Visiter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2021-10-11T12:40:17Z</dcterms:created>
  <dcterms:modified xsi:type="dcterms:W3CDTF">2021-10-11T12:40:17Z</dcterms:modified>
</cp:coreProperties>
</file>