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chalk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drapeau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livre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stylo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dictionary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teachers desk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tableau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notebook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devoirs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classeur</w:t>
            </w:r>
          </w:p>
        </w:tc>
      </w:tr>
    </w:tbl>
    <w:p>
      <w:pPr>
        <w:pStyle w:val="WordBankSmall"/>
      </w:pPr>
      <w:r>
        <w:t xml:space="preserve">   le cahier    </w:t>
      </w:r>
      <w:r>
        <w:t xml:space="preserve">   pen    </w:t>
      </w:r>
      <w:r>
        <w:t xml:space="preserve">   le dictionnaire    </w:t>
      </w:r>
      <w:r>
        <w:t xml:space="preserve">   book    </w:t>
      </w:r>
      <w:r>
        <w:t xml:space="preserve">   la craie    </w:t>
      </w:r>
      <w:r>
        <w:t xml:space="preserve">   le papier    </w:t>
      </w:r>
      <w:r>
        <w:t xml:space="preserve">   binder    </w:t>
      </w:r>
      <w:r>
        <w:t xml:space="preserve">   le crayon    </w:t>
      </w:r>
      <w:r>
        <w:t xml:space="preserve">   la note    </w:t>
      </w:r>
      <w:r>
        <w:t xml:space="preserve">   Homework    </w:t>
      </w:r>
      <w:r>
        <w:t xml:space="preserve">   la porte    </w:t>
      </w:r>
      <w:r>
        <w:t xml:space="preserve">   flag    </w:t>
      </w:r>
      <w:r>
        <w:t xml:space="preserve">   le bureau    </w:t>
      </w:r>
      <w:r>
        <w:t xml:space="preserve">   chalk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</dc:title>
  <dcterms:created xsi:type="dcterms:W3CDTF">2021-10-11T12:40:36Z</dcterms:created>
  <dcterms:modified xsi:type="dcterms:W3CDTF">2021-10-11T12:40:36Z</dcterms:modified>
</cp:coreProperties>
</file>