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croises d'animaux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Tiger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Rabbit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Snake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croises d'animaux</dc:title>
  <dcterms:created xsi:type="dcterms:W3CDTF">2021-10-11T12:40:30Z</dcterms:created>
  <dcterms:modified xsi:type="dcterms:W3CDTF">2021-10-11T12:40:30Z</dcterms:modified>
</cp:coreProperties>
</file>