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croises de Noel francais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'Yellow'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'Straight'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Goodbye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more than 21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'Animals'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Hello in French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best weekday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'Charming'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'French'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Listen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second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'I love' in French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croises de Noel francais</dc:title>
  <dcterms:created xsi:type="dcterms:W3CDTF">2021-10-11T12:40:42Z</dcterms:created>
  <dcterms:modified xsi:type="dcterms:W3CDTF">2021-10-11T12:40:42Z</dcterms:modified>
</cp:coreProperties>
</file>