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croises: les parties du corps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girafe en a un très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celles de l'elephant sont grandes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partie antérieure du tronc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nous en avons 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vais au lycée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elles peuvent être courtes ou longues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articulation de la jambe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partie supérieure du bras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quand elle est fermée, nous ne pouvons pas parler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nous devons la proteger du froid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elles sont dans ta bouche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est au milieu du visage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partie supérieure du corps humain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partie antérieure de la tete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situe a l’extrémité du bras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ils sont plus courts que les jambes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sac a ...</w:t>
            </w:r>
          </w:p>
        </w:tc>
      </w:tr>
    </w:tbl>
    <w:p>
      <w:pPr>
        <w:pStyle w:val="WordBankMedium"/>
      </w:pPr>
      <w:r>
        <w:t xml:space="preserve">   oreilles    </w:t>
      </w:r>
      <w:r>
        <w:t xml:space="preserve">   visage    </w:t>
      </w:r>
      <w:r>
        <w:t xml:space="preserve">   épaule     </w:t>
      </w:r>
      <w:r>
        <w:t xml:space="preserve">   bouche    </w:t>
      </w:r>
      <w:r>
        <w:t xml:space="preserve">   jambes    </w:t>
      </w:r>
      <w:r>
        <w:t xml:space="preserve">   doigts    </w:t>
      </w:r>
      <w:r>
        <w:t xml:space="preserve">   ventre    </w:t>
      </w:r>
      <w:r>
        <w:t xml:space="preserve">   gorge    </w:t>
      </w:r>
      <w:r>
        <w:t xml:space="preserve">   dents    </w:t>
      </w:r>
      <w:r>
        <w:t xml:space="preserve">   pieds    </w:t>
      </w:r>
      <w:r>
        <w:t xml:space="preserve">   tete     </w:t>
      </w:r>
      <w:r>
        <w:t xml:space="preserve">   dos    </w:t>
      </w:r>
      <w:r>
        <w:t xml:space="preserve">   cou    </w:t>
      </w:r>
      <w:r>
        <w:t xml:space="preserve">   bras    </w:t>
      </w:r>
      <w:r>
        <w:t xml:space="preserve">   main    </w:t>
      </w:r>
      <w:r>
        <w:t xml:space="preserve">   nez    </w:t>
      </w:r>
      <w:r>
        <w:t xml:space="preserve">   genou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croises: les parties du corps 2</dc:title>
  <dcterms:created xsi:type="dcterms:W3CDTF">2021-10-11T12:40:16Z</dcterms:created>
  <dcterms:modified xsi:type="dcterms:W3CDTF">2021-10-11T12:40:16Z</dcterms:modified>
</cp:coreProperties>
</file>