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boat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pinball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museums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cycle/bike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table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skateboarding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rollerblading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</dc:title>
  <dcterms:created xsi:type="dcterms:W3CDTF">2021-10-11T12:40:24Z</dcterms:created>
  <dcterms:modified xsi:type="dcterms:W3CDTF">2021-10-11T12:40:24Z</dcterms:modified>
</cp:coreProperties>
</file>