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collection de cellules similaires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les organe travail avec l’un l’autre ça fait une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organe musculaire qui transport la sang oxygéné au cœur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choses qui fait les être vivant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pompe la sang de la ventricule gauche au ventricule droite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I’ll transport l’oxygène et I’ll est 44% de la sang dans ta corps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aide ta corps a bougée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I’ll éliminer les déchets du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I’ll attaque les cellules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permet du sang de aller au cœur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2021-10-11T12:40:26Z</dcterms:created>
  <dcterms:modified xsi:type="dcterms:W3CDTF">2021-10-11T12:40:26Z</dcterms:modified>
</cp:coreProperties>
</file>