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croisés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the usa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the mountians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Italie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the seaside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Disneyland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Spain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croisés</dc:title>
  <dcterms:created xsi:type="dcterms:W3CDTF">2021-10-11T12:40:32Z</dcterms:created>
  <dcterms:modified xsi:type="dcterms:W3CDTF">2021-10-11T12:40:32Z</dcterms:modified>
</cp:coreProperties>
</file>