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procure un avantage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Inventaire des conséquences d’une événement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À mettre en valeur pour des qualités qu’ils n’a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Verser régulièrement de l’argent à un 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fait preuve d’orgueil, de prétention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Sensation pénible d’un trouble de l’organisme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Produit de rinçage qui évite au linge de devenir rêche après son lavage dans une eau calcaire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allant contre le gré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Prendre son temps à des riens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fait fortune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</dc:title>
  <dcterms:created xsi:type="dcterms:W3CDTF">2021-10-11T12:40:34Z</dcterms:created>
  <dcterms:modified xsi:type="dcterms:W3CDTF">2021-10-11T12:40:34Z</dcterms:modified>
</cp:coreProperties>
</file>