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mouvements des allumeurs de réverbères sont similaires et comparés à cela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Cela dignifie créé les liens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éclair jaune près de cette partie du corps du Petit Prince qui l’a rendu un instant immobile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L’auteur décrit le Petit Prince avec ce mot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doit s’astreindre régulièrement à arracher ces choses, si non, ils peuvent éclater la planète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« S’il vous plait … dessine-moi un _______ 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L’excuse que l’auteur donne à ses amis au lieu de dire l’histoire du Petit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 serpent peut apporter le Petit Prince plus loin que cette embarcation pour la navigation de 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Les montagnes, les fleuves, les déserts,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fleur était orgueilleuse, pas modeste et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Pour console le Petit Prince, l’auteur a dit qu’il va dessiner cela pour protéger la fleur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Dans le chapitre avec le roi c’est ce que le Petit Prince doit faire au rat pour l’économiser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 doit toujours donner quelque chose aux grandes personnes quand on leur parle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 fleur va tolérer les chenilles pour rencontrer cela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L’auteur a oublié de la dessiner donc maintenant il se demande si le mouton a mangé la fleur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était un homme sérieux, qui faisait des additions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fleur pense qu’elle peut se protéger des bêtes avec ces choses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C’est la consigne de éteindre et le rallumer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première fois c’était un _______, deuxième fois était une crise de rhumatisme, troisième fois c’était le Petit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Petit Prince ressent souvent cela quand il pense à sa planète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des sujets qui intéresse les grandes personnes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flottation en bois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des taches que le Petit Prince doit faire avant de quitter sa planète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C’est contraire à l’étiquette de faire cela dans la présence du roi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 vent promène les hommes car ils manquent des choses et cela les gènes beaucoup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 géographe ne s’occupe pas des choses telles que les fleurs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Terre n’est pas une planète extraordinaire, mais une planète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 que les serpents avalent dans le livre que l’auteur a lu quand il était enfant.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 Petit Prince éclate en ______ quand il apprend que les montons mangent les fleurs qui ont des épines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Ce caractère s’occupe de compter les étoiles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</dc:title>
  <dcterms:created xsi:type="dcterms:W3CDTF">2021-10-11T12:40:54Z</dcterms:created>
  <dcterms:modified xsi:type="dcterms:W3CDTF">2021-10-11T12:40:54Z</dcterms:modified>
</cp:coreProperties>
</file>