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Véhicule; Soins médicaux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de théâtre; situations exceptionnelles et malheureuses, propres à soulever la passion, la pitié et la terreur des spectateurs en une catharsis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Biologie; constituant de base des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Plante; Piquante; Désert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Être imaginaire ; doté de pouvoirs magiques 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Bâtiment; Roi et reinne ; médiéval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(Verbe) Passe-temps, généralement pour les personnes âgées; aiguille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insecte commun; antennes; noire ou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Imaginaire ; généralement un statue dans un jardin ; petit homme 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Genre de théâtre ; l'action sérieuse ou pathétique côtoie le familier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être qui n'est pas de ce monde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fait l'art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 un bâteau ; laisse tomber à l'aide d'une chaîne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l'abri du soleil; À la page; ressemble un parapluie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pour friandise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 ; Voyageur dans l'espace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de musique; Instrument à vent ;la perce cylindrique se termine par un pavillon peu ouvert 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Pâtisserie ; fête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vert;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Amphibien; Sauter; vivant généralement dans l’eau ou près de l’eau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; Sauter ; Longues oreilles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Objet qui sonne; l'heure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Objet qui vole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2021-10-11T12:41:02Z</dcterms:created>
  <dcterms:modified xsi:type="dcterms:W3CDTF">2021-10-11T12:41:02Z</dcterms:modified>
</cp:coreProperties>
</file>