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croisés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Trouve un nom de la même famille que conter.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y'a le matin, l'_________, le soir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Quelle est le premier jour de la semaine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Comment s'appelle un établissement dans lequel est donné un enseignement collectif...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Quelle est le synonyme de thème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Quelle est le contraire de affirmatif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Comment s'appelle la personne qui nous a mis au monde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Comment ce nomme la mère de notre mère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Nous parlons cette langue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Quelle est le synonyme de évaluation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croisés </dc:title>
  <dcterms:created xsi:type="dcterms:W3CDTF">2021-11-20T03:29:32Z</dcterms:created>
  <dcterms:modified xsi:type="dcterms:W3CDTF">2021-11-20T03:29:32Z</dcterms:modified>
</cp:coreProperties>
</file>