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 4e couzinet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fusion d'un spermatozoïde et d'un ovule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ensemble des méthodes permettant d'éviter une grossesse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climatologue allemand du début du XXe siècle connu pour sa théorie de la "dérive des continents"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cassure dans la roche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de producteur chez les plantes vertes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couche géologique externe de la Terre (solide)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lieu à la surface de la Terre où l'intensité du séisme est la plus forte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échelle permettant de mesurer la puissance d'un séisme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mélange de roches incandescentes et de gaz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lieu de naissance d'un séisme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zone d'amincissement au coeur d'une dorsale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muqueuse utérine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organe reproducteur féminin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type de producteur qui fabrique sa matière organique à partir de la matière organique d'autres êtres vivants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période dans la vie d'une femme qui marque la fin des ovulations et la fin des règles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lieu de rapprochement des plaques océaniques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zone à la surface de la Terre où l'intensité d'un séisme est la plus forte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orifice sur la face inférieure de la feuille permettant les échanges de gaz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appareil permettant de mesurer la puissance d'un séisme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libération d'un ovule dans la trompe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cellule reproductrice chez la femme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conduit dans un volcan transportant le magma vers le cratère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organe dans l'utérus permettant les échanges entre la mère et l'enfant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lieu d'écartement des plaques océaniques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organe reproducteur masculin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organe accolé au testicule permettant el stockage des spermatozoïdes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fabrication de matière organique par la plante verte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zone d'absorption de l'eau et des sels minéraux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transfert de chaleur dans les couches internes de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de volcans avec des nuées ardentes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cellule reproductrice mâle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de faille dans les zones d'écartement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couche géologique interne de la Terre (visqueuse)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type de faille dans les zones de rapprochement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implantation de l'embryon dans l'utérus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type de volcan aux longues coulées de 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période dans la vie d'une femme qui marque la fin des ovulations et donc des règles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nom donné à l'embryon après 6 mois de grossesse environ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4e couzinet</dc:title>
  <dcterms:created xsi:type="dcterms:W3CDTF">2021-10-11T12:41:02Z</dcterms:created>
  <dcterms:modified xsi:type="dcterms:W3CDTF">2021-10-11T12:41:02Z</dcterms:modified>
</cp:coreProperties>
</file>