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5e Couzinet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particularité de l'axe de rotation de la Terre étant à l'origine des saisons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cellule reproductrice masculine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partie du système respiratoire humain entre la trachée et les bronchioles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système respiratoire du poisson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planète jumelle de la lTerre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partie du coeur expulsant le sang vers une artère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partie du système respiratoire humain où le dioxygène passe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veine amenant le sang des poumons vers le coeur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Comment s'appelle la tranformation des aliments en nutriments?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partie mâle de la fleur fabriquant le pollen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partie du coeur expulsant le sang vers le ventricule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Dans quel groupe de planètes se trouve la Terre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groupe de planètes dont fait partie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action mécanique de l'estomac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Comment s'appelle la cellule reproductrice femelle?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action mécanique de la bouche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partie des aliments non digérés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de producteur qui utilise la matière organique d'autre êtres vivants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veine amenant le sang des organes vers le coeur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veine transportant le sang des poumons vers le coeur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replis de la paroi de l'intestin grâle où les nutriments passent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tuyau transportant les aliments vers l'estomac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satellite naturel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rencontre entre l'ovule et le spermatozoide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vaisseaux sanguines très fins situés dans les organes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orifices sur l'abdomen des insectes permettant les échanges de gaz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mesure des paramètres météorologiques sur plusieurs années et un une zone étendue s'appelle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de reproduction ne mettant en jeu qu'un individu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partie femelle de la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artère amenant le sang du coeur vers les organes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intestin permettant le passage des nutriments dans le sang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tuyau transportant l'air dans le système respiratoire humain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gaz provoquant le réchauffement climatique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substances chimiques participant à la digestion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5e Couzinet</dc:title>
  <dcterms:created xsi:type="dcterms:W3CDTF">2021-10-11T12:41:04Z</dcterms:created>
  <dcterms:modified xsi:type="dcterms:W3CDTF">2021-10-11T12:41:04Z</dcterms:modified>
</cp:coreProperties>
</file>