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croisés- FLA 10                                                                                                                       Par Nia et Caroline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"Généralement, je (passer) mes vacances avec mes amis."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Qu'est-ce qu’est un thème majeur dans l'homme qui plantait des arbres?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était la meilleure amie de Gabby Roberge?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Mais cette année-là, je (aller) à Londres avec des 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Combien de planètes étaient dans le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pensait-il, le petit prince que les adultes n'avaient pas?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Qu'elle type d'arbres étaient dans le livre l'homme qui plantait des arbres?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 est devenu un ami du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Quelle province est-ce que Louis Cyr était 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Comment s'appelle la prison dans Monte Cristo?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Comment s'appelle la fille de Louis Cyr?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était pris l'aviateur quand il a rencontré le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Protagonist de Monte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était le réalisateur de l'oeuvre du petit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Remplace le verbe dans la phrase, "Les personnes que Caroline avait (rencontrer) étaient gentilles."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Qu'elle sport faisait Gabby Roberge?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était l'homme la plus forte dans le monde?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 sentait le petit prince envers la rose?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Où se situe l'homme qui plantait des arbres?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 sentait Edmond lorsqu'il a vu sa fiancée avec un autre homme?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croisés- FLA 10                                                                                                                       Par Nia et Caroline </dc:title>
  <dcterms:created xsi:type="dcterms:W3CDTF">2021-10-11T12:40:14Z</dcterms:created>
  <dcterms:modified xsi:type="dcterms:W3CDTF">2021-10-11T12:40:14Z</dcterms:modified>
</cp:coreProperties>
</file>